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1248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Магомедова Рената </w:t>
      </w:r>
      <w:r>
        <w:rPr>
          <w:rFonts w:ascii="Times New Roman" w:eastAsia="Times New Roman" w:hAnsi="Times New Roman" w:cs="Times New Roman"/>
          <w:b/>
          <w:bCs/>
        </w:rPr>
        <w:t>Наримановича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23.12.2023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Р.Н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086220002459272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12.10.2023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Магомедов Р.Н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12.10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Магомедова Рената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Наримановича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0412365400765012482420181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